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TEEN 1, unit 5,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habits, traditions, and beliefs of a country or group of people,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in ancient Rome who fought other men or animals, often to the death, to entertain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exchanging or buying and selling goods,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fights or has experience in battle;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out to find and kill for food 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TEEN 1, unit 5, vocabulary test</dc:title>
  <dcterms:created xsi:type="dcterms:W3CDTF">2021-10-11T19:46:40Z</dcterms:created>
  <dcterms:modified xsi:type="dcterms:W3CDTF">2021-10-11T19:46:40Z</dcterms:modified>
</cp:coreProperties>
</file>