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TEEN 2 PROH UNIT 1 LESSON 2 AND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Agia Sophia has got a very big round ..........on its roof.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Japanese people usually sit on a ......to 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Japanese people wear special .................to keep their floor clean.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................... of the Tower of Pisa started in 1173.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Tower of Pisa has been declared.......for  at least another 300 years.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.........................of Agia Sophia were laid by the emperor Justinian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Sydney Opera House has got 1,056,000 white granite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Agia Sophia was truly awe-.................for its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Theatre  continues to ....................in  Japan today.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roof of the Sydney Opera house is its most impressive....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TEEN 2 PROH UNIT 1 LESSON 2 AND 3 VOCABULARY</dc:title>
  <dcterms:created xsi:type="dcterms:W3CDTF">2021-10-11T19:46:51Z</dcterms:created>
  <dcterms:modified xsi:type="dcterms:W3CDTF">2021-10-11T19:46:51Z</dcterms:modified>
</cp:coreProperties>
</file>