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YOU KNOW AALL THINK AGAIN!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of December 2016, how many states had enacted the Uniform Electronic Legal Material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historic "Great Hall" was the venue for the opening reception of AALL's Annual Meeting in both 1999 and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acronym for the Conference of Newer Law Librarians?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serve on AALL's Executive Board (number)?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AALL's president from 2010-2011?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1996, what publication replaced the AALL Newsletter?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previously served as AALL executive board treasurer and also served as Deputy Librarian of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the "Five Law of Library Science"?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newsletter that is produced three times a year by the Committee on Relations with Information Vendors?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past AALL executive board member holds a karaoke event every year during AALL"s Annual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former AALL president introduced the Open Forum, held at the conclusion of the Business Meeting during AALL's Annual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what state, did AALL's first Annual Meeting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2016, what month did AALL launch its rebrand?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AALL award was instituted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AALL Spectrum's editorial director in 2013?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AALL's headquarters address for 45 years (until 2009)?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former AALL staff member served as Superintendent of Documents at the Government Publishing Office until her retirement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AALL member who has twice served as Law Librarian of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popular fantasy-adventure TV show on TNT that stars Noah Wyle?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AALL Annual Meeting speakers Lawrence Lessig, Linda Greenhouse, and Dahlia Lithwick were ubiquitous commentators across the airwaves in the wake of this person's death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leader of the Government Publishing Office spoke at AALL's 2014 Annual Meeting in San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AALL's 100th national meeting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city, will AALL's 2020 Annual Meeting be held?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YOU KNOW AALL THINK AGAIN!</dc:title>
  <dcterms:created xsi:type="dcterms:W3CDTF">2021-10-11T19:45:32Z</dcterms:created>
  <dcterms:modified xsi:type="dcterms:W3CDTF">2021-10-11T19:45:32Z</dcterms:modified>
</cp:coreProperties>
</file>