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like JESUS!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GENESIS    </w:t>
      </w:r>
      <w:r>
        <w:t xml:space="preserve">   COLOSSIANS    </w:t>
      </w:r>
      <w:r>
        <w:t xml:space="preserve">   CORINTHIANS    </w:t>
      </w:r>
      <w:r>
        <w:t xml:space="preserve">   KEY APPLICATION    </w:t>
      </w:r>
      <w:r>
        <w:t xml:space="preserve">   KEY QUESTION    </w:t>
      </w:r>
      <w:r>
        <w:t xml:space="preserve">   KEY IDEA    </w:t>
      </w:r>
      <w:r>
        <w:t xml:space="preserve">   BELIEF    </w:t>
      </w:r>
      <w:r>
        <w:t xml:space="preserve">   RELATIONSHIP    </w:t>
      </w:r>
      <w:r>
        <w:t xml:space="preserve">   ACT    </w:t>
      </w:r>
      <w:r>
        <w:t xml:space="preserve">   BELIEVE    </w:t>
      </w:r>
      <w:r>
        <w:t xml:space="preserve">   PERSONAL GOD    </w:t>
      </w:r>
      <w:r>
        <w:t xml:space="preserve">   WORLD CHANGER    </w:t>
      </w:r>
      <w:r>
        <w:t xml:space="preserve">   BIBLE    </w:t>
      </w:r>
      <w:r>
        <w:t xml:space="preserve">   HUMANITY    </w:t>
      </w:r>
      <w:r>
        <w:t xml:space="preserve">   SIGNIFICANT    </w:t>
      </w:r>
      <w:r>
        <w:t xml:space="preserve">   SALVATION    </w:t>
      </w:r>
      <w:r>
        <w:t xml:space="preserve">   JESUS    </w:t>
      </w:r>
      <w:r>
        <w:t xml:space="preserve">   THINK    </w:t>
      </w:r>
      <w:r>
        <w:t xml:space="preserve">   SON    </w:t>
      </w:r>
      <w:r>
        <w:t xml:space="preserve">   FATHER    </w:t>
      </w:r>
      <w:r>
        <w:t xml:space="preserve">   HOLY SPIRIT    </w:t>
      </w:r>
      <w:r>
        <w:t xml:space="preserve">   GOD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like JESUS!</dc:title>
  <dcterms:created xsi:type="dcterms:W3CDTF">2021-10-11T19:44:49Z</dcterms:created>
  <dcterms:modified xsi:type="dcterms:W3CDTF">2021-10-11T19:44:49Z</dcterms:modified>
</cp:coreProperties>
</file>