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THIRTEEN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intentionally/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send someone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 through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strong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thousand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state of being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effect by witchcraft or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blame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involving great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whose job involves talking to a lot of 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state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 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trusting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information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distribute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good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climb with both feet and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eager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feeling of wanting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volcanic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</dc:title>
  <dcterms:created xsi:type="dcterms:W3CDTF">2021-10-11T19:46:30Z</dcterms:created>
  <dcterms:modified xsi:type="dcterms:W3CDTF">2021-10-11T19:46:30Z</dcterms:modified>
</cp:coreProperties>
</file>