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ME ZAZI!!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my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favourite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I want to be when 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do I live with(excluding 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university do I want to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favourite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favourite Freezo from Cupped?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favourite chocolate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my surname mean from Spanish to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favourite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lucky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ME ZAZI!!</dc:title>
  <dcterms:created xsi:type="dcterms:W3CDTF">2021-10-11T19:47:11Z</dcterms:created>
  <dcterms:modified xsi:type="dcterms:W3CDTF">2021-10-11T19:47:11Z</dcterms:modified>
</cp:coreProperties>
</file>