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MY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règlement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être maquillé(e)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être en retard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s'amuser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 de récréation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rêver tout éveillé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récréation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mâcher un chewing-gum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CDI / bibliothèque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jouer au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camarade d'école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installations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être à l'heure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tarrain de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aller en cours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bien équipé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théâtre (salle de spectacle)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déjeuner (verbe)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pensionnat/internat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ses devoirs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jouer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étudier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jouer au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porter un vêtement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laboratoire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gymnase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matière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MY SCHOOL</dc:title>
  <dcterms:created xsi:type="dcterms:W3CDTF">2021-10-11T19:47:31Z</dcterms:created>
  <dcterms:modified xsi:type="dcterms:W3CDTF">2021-10-11T19:47:31Z</dcterms:modified>
</cp:coreProperties>
</file>