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warior    </w:t>
      </w:r>
      <w:r>
        <w:t xml:space="preserve">   persian    </w:t>
      </w:r>
      <w:r>
        <w:t xml:space="preserve">   warfare    </w:t>
      </w:r>
      <w:r>
        <w:t xml:space="preserve">   balista    </w:t>
      </w:r>
      <w:r>
        <w:t xml:space="preserve">   gastraphes    </w:t>
      </w:r>
      <w:r>
        <w:t xml:space="preserve">   Cuirass    </w:t>
      </w:r>
      <w:r>
        <w:t xml:space="preserve">   dory    </w:t>
      </w:r>
      <w:r>
        <w:t xml:space="preserve">   cingulum    </w:t>
      </w:r>
      <w:r>
        <w:t xml:space="preserve">   Hoplite    </w:t>
      </w:r>
      <w:r>
        <w:t xml:space="preserve">   Agoge    </w:t>
      </w:r>
      <w:r>
        <w:t xml:space="preserve">   hoplon    </w:t>
      </w:r>
      <w:r>
        <w:t xml:space="preserve">   Cloak    </w:t>
      </w:r>
      <w:r>
        <w:t xml:space="preserve">   Pteruges    </w:t>
      </w:r>
      <w:r>
        <w:t xml:space="preserve">   Greaves    </w:t>
      </w:r>
      <w:r>
        <w:t xml:space="preserve">   Helmet    </w:t>
      </w:r>
      <w:r>
        <w:t xml:space="preserve">   shield    </w:t>
      </w:r>
      <w:r>
        <w:t xml:space="preserve">   swords    </w:t>
      </w:r>
      <w:r>
        <w:t xml:space="preserve">   spear    </w:t>
      </w:r>
      <w:r>
        <w:t xml:space="preserve">   hoplite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SPARTA</dc:title>
  <dcterms:created xsi:type="dcterms:W3CDTF">2021-10-11T19:47:56Z</dcterms:created>
  <dcterms:modified xsi:type="dcterms:W3CDTF">2021-10-11T19:47:56Z</dcterms:modified>
</cp:coreProperties>
</file>