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IS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BEST FRIEND    </w:t>
      </w:r>
      <w:r>
        <w:t xml:space="preserve">   BLESSED    </w:t>
      </w:r>
      <w:r>
        <w:t xml:space="preserve">   FAMILY    </w:t>
      </w:r>
      <w:r>
        <w:t xml:space="preserve">   FOREVER    </w:t>
      </w:r>
      <w:r>
        <w:t xml:space="preserve">   HIGH SCHOOL SWEETHEARTS    </w:t>
      </w:r>
      <w:r>
        <w:t xml:space="preserve">   HUGS    </w:t>
      </w:r>
      <w:r>
        <w:t xml:space="preserve">   I LOVE YOU    </w:t>
      </w:r>
      <w:r>
        <w:t xml:space="preserve">   I MISS YOU    </w:t>
      </w:r>
      <w:r>
        <w:t xml:space="preserve">   IM ALL YOURS    </w:t>
      </w:r>
      <w:r>
        <w:t xml:space="preserve">   JOSELUIS    </w:t>
      </w:r>
      <w:r>
        <w:t xml:space="preserve">   KISSES    </w:t>
      </w:r>
      <w:r>
        <w:t xml:space="preserve">   LOML    </w:t>
      </w:r>
      <w:r>
        <w:t xml:space="preserve">   LONNIE    </w:t>
      </w:r>
      <w:r>
        <w:t xml:space="preserve">   MARRIAGE    </w:t>
      </w:r>
      <w:r>
        <w:t xml:space="preserve">   MY WELDER    </w:t>
      </w:r>
      <w:r>
        <w:t xml:space="preserve">   RILEY    </w:t>
      </w:r>
      <w:r>
        <w:t xml:space="preserve">   SOULMATES    </w:t>
      </w:r>
      <w:r>
        <w:t xml:space="preserve">   TANIA    </w:t>
      </w:r>
      <w:r>
        <w:t xml:space="preserve">   TE AMO    </w:t>
      </w:r>
      <w:r>
        <w:t xml:space="preserve">   THANKFUL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US</dc:title>
  <dcterms:created xsi:type="dcterms:W3CDTF">2021-10-11T19:47:18Z</dcterms:created>
  <dcterms:modified xsi:type="dcterms:W3CDTF">2021-10-11T19:47:18Z</dcterms:modified>
</cp:coreProperties>
</file>