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IS WHERE IT 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city release in honor of the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authors name [hint: _______ Nijkamp]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principal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autumn's girlfriend and is tomas'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the shooting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lupus and is claire's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claire when the shooting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shooter's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custodian?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helped open the auditorium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they get from the janitors office?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runs to the gas station and is a sister to a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matt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is opportunity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tomas when the shooting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principal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his life to save his 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runs to the gas station and is in love with claire.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WHERE IT ENDS</dc:title>
  <dcterms:created xsi:type="dcterms:W3CDTF">2021-10-11T19:46:44Z</dcterms:created>
  <dcterms:modified xsi:type="dcterms:W3CDTF">2021-10-11T19:46:44Z</dcterms:modified>
</cp:coreProperties>
</file>