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IS WHO I AM.....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GOD FEARING    </w:t>
      </w:r>
      <w:r>
        <w:t xml:space="preserve">   A SISTER    </w:t>
      </w:r>
      <w:r>
        <w:t xml:space="preserve">   A FRIEND    </w:t>
      </w:r>
      <w:r>
        <w:t xml:space="preserve">   A WIFE    </w:t>
      </w:r>
      <w:r>
        <w:t xml:space="preserve">   A MOM    </w:t>
      </w:r>
      <w:r>
        <w:t xml:space="preserve">   I AM SHE    </w:t>
      </w:r>
      <w:r>
        <w:t xml:space="preserve">   I AM ME    </w:t>
      </w:r>
      <w:r>
        <w:t xml:space="preserve">   ENCOURAGER    </w:t>
      </w:r>
      <w:r>
        <w:t xml:space="preserve">   DEPENDABLE    </w:t>
      </w:r>
      <w:r>
        <w:t xml:space="preserve">   SELFLESS    </w:t>
      </w:r>
      <w:r>
        <w:t xml:space="preserve">   FULL OF JOY    </w:t>
      </w:r>
      <w:r>
        <w:t xml:space="preserve">   MULTITALENTED    </w:t>
      </w:r>
      <w:r>
        <w:t xml:space="preserve">   CRAFTY    </w:t>
      </w:r>
      <w:r>
        <w:t xml:space="preserve">   FUNNY    </w:t>
      </w:r>
      <w:r>
        <w:t xml:space="preserve">   PRAYERFUL    </w:t>
      </w:r>
      <w:r>
        <w:t xml:space="preserve">   KIND    </w:t>
      </w:r>
      <w:r>
        <w:t xml:space="preserve">   LOYAL    </w:t>
      </w:r>
      <w:r>
        <w:t xml:space="preserve">   FRIENDLY    </w:t>
      </w:r>
      <w:r>
        <w:t xml:space="preserve">   LOVING    </w:t>
      </w:r>
      <w:r>
        <w:t xml:space="preserve">   INTELLIGENT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WHO I AM.....</dc:title>
  <dcterms:created xsi:type="dcterms:W3CDTF">2021-10-11T19:47:16Z</dcterms:created>
  <dcterms:modified xsi:type="dcterms:W3CDTF">2021-10-11T19:47:16Z</dcterms:modified>
</cp:coreProperties>
</file>