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THIS NURSE KNOWS HER STUFF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INFLAMMATION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SKIN PIGMENTATION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LOVE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FEAR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HUMAN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BY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PAIN IN THE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INFLAMMATION OF THE COLON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MUSCLE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STUDY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PAIN IN THE UTERUS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EXCISION OF A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PAIN IN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INFLAMMATION OF THE EYELIDS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STONE IN GALLBLADDER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DEFICIENCY OF HEMOGLOBIN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SURGICAL REPAIR OF THE NERVES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EXCiSION OF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MEDICINE THAT ALLEVIATES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EXCISION OF A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HEADACHE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NURSE KNOWS HER STUFF </dc:title>
  <dcterms:created xsi:type="dcterms:W3CDTF">2021-10-11T19:47:53Z</dcterms:created>
  <dcterms:modified xsi:type="dcterms:W3CDTF">2021-10-11T19:47:53Z</dcterms:modified>
</cp:coreProperties>
</file>