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THIS YEAR IN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"Big Red" horse that won the Triple Crown for the first time in 25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Winners of the Stanley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Winners of the World Series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Almost beat the home run record.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Winners of the College Football National Championships.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Winner of the World Heavy-Weight Wrestling Championship.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player signed by a team specifically to be a designated hitter.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player in NFL history to rush for 2000 yards in a single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Winners of the SuperBowl. They have the NFL's first ever perfect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Winners of the NBA championships.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YEAR IN SPORTS</dc:title>
  <dcterms:created xsi:type="dcterms:W3CDTF">2021-10-11T19:47:41Z</dcterms:created>
  <dcterms:modified xsi:type="dcterms:W3CDTF">2021-10-11T19:47:41Z</dcterms:modified>
</cp:coreProperties>
</file>