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and THAT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football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baseball pro 3rd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big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gm best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 golf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and THAT</dc:title>
  <dcterms:created xsi:type="dcterms:W3CDTF">2022-01-12T03:26:48Z</dcterms:created>
  <dcterms:modified xsi:type="dcterms:W3CDTF">2022-01-12T03:26:48Z</dcterms:modified>
</cp:coreProperties>
</file>