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Peculiar, Particular. We went to Sunshine Children's Home. Each individual are more than just "normal people". They are a blessing. Fortitude: We walked with our .orgs, even though we might not like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Psychic Energy, Impulse. Bruce Gradkowski gave a speech during the Carb-Loading Dinner. Charity/Love: We were motivated to help the church as well as to run our best and finish the race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logo for Mrs. Weiner. I wrote this all over my arms and legs before the race. Hope: Although it might have been hard to keep running, most chose to do so, while others walked (like me!!).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vaping; e-cigarette. Many teens all over the world do this during school, and in the classrooms, as well as outside of school, too. Temperance: A person needs to be able to stop themselves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Hypochondria, Panic. Melissa Schaller gave us a VERY long speech. Hope: We need hope when we are anxious about something, that God will be there for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Clean; sober. A man spoke to us about his change of perspective in life after exercise. Temperance: A person needs to think about the action and review the consequences.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children can learn new things. We watched different clips of experiments that were happening. Justice: The "scientists" are respecting others and their property while doing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sport, a ball. Zach Sexton pitched using this type of object. Prudence: Zach had to choose not to chuck it at someones head when they weren't looking. :D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Locomotion, run. Joe Sparks came to teach us how to "make running fun". Fortitude: Even though we don't like running, we still need to be able to listen and cooperate with his speech and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Cheerfulness, "Whooh!!". We cheered on the Sixth Graders while they were having their 2-Mile Run. Fortitude: We cheered for the person who may have been the slowest, instead of making fun of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THOL Crossword</dc:title>
  <dcterms:created xsi:type="dcterms:W3CDTF">2021-10-11T19:47:38Z</dcterms:created>
  <dcterms:modified xsi:type="dcterms:W3CDTF">2021-10-11T19:47:38Z</dcterms:modified>
</cp:coreProperties>
</file>