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BELIEVED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NAILS    </w:t>
      </w:r>
      <w:r>
        <w:t xml:space="preserve">   AFRAID    </w:t>
      </w:r>
      <w:r>
        <w:t xml:space="preserve">   LOCKED    </w:t>
      </w:r>
      <w:r>
        <w:t xml:space="preserve">   ALIVE    </w:t>
      </w:r>
      <w:r>
        <w:t xml:space="preserve">   ROSE    </w:t>
      </w:r>
      <w:r>
        <w:t xml:space="preserve">   FINGER    </w:t>
      </w:r>
      <w:r>
        <w:t xml:space="preserve">   BELIEVE    </w:t>
      </w:r>
      <w:r>
        <w:t xml:space="preserve">   PEACE    </w:t>
      </w:r>
      <w:r>
        <w:t xml:space="preserve">   DISCIPLES    </w:t>
      </w:r>
      <w:r>
        <w:t xml:space="preserve">   JESUS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BELIEVED</dc:title>
  <dcterms:created xsi:type="dcterms:W3CDTF">2021-10-11T19:47:15Z</dcterms:created>
  <dcterms:modified xsi:type="dcterms:W3CDTF">2021-10-11T19:47:15Z</dcterms:modified>
</cp:coreProperties>
</file>