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THOMAS EDISON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TRAIN    </w:t>
      </w:r>
      <w:r>
        <w:t xml:space="preserve">   BULB    </w:t>
      </w:r>
      <w:r>
        <w:t xml:space="preserve">   MORSE    </w:t>
      </w:r>
      <w:r>
        <w:t xml:space="preserve">   PHONOGRAPH    </w:t>
      </w:r>
      <w:r>
        <w:t xml:space="preserve">   LAB    </w:t>
      </w:r>
      <w:r>
        <w:t xml:space="preserve">   KINETOSCOPE    </w:t>
      </w:r>
      <w:r>
        <w:t xml:space="preserve">   KINETOGRAPH    </w:t>
      </w:r>
      <w:r>
        <w:t xml:space="preserve">   MEDAL    </w:t>
      </w:r>
      <w:r>
        <w:t xml:space="preserve">   TELEGRAPH    </w:t>
      </w:r>
      <w:r>
        <w:t xml:space="preserve">   RAILROAD    </w:t>
      </w:r>
      <w:r>
        <w:t xml:space="preserve">   THOMAS    </w:t>
      </w:r>
      <w:r>
        <w:t xml:space="preserve">   EDISON    </w:t>
      </w:r>
      <w:r>
        <w:t xml:space="preserve">   SCIENTIST    </w:t>
      </w:r>
      <w:r>
        <w:t xml:space="preserve">   OHIO    </w:t>
      </w:r>
      <w:r>
        <w:t xml:space="preserve">   SMART    </w:t>
      </w:r>
      <w:r>
        <w:t xml:space="preserve">   INVENTOR    </w:t>
      </w:r>
      <w:r>
        <w:t xml:space="preserve">   ELECTRICITY    </w:t>
      </w:r>
      <w:r>
        <w:t xml:space="preserve">   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THOMAS EDISON WORD SEARCH</dc:title>
  <dcterms:created xsi:type="dcterms:W3CDTF">2021-10-11T19:47:10Z</dcterms:created>
  <dcterms:modified xsi:type="dcterms:W3CDTF">2021-10-11T19:47:10Z</dcterms:modified>
</cp:coreProperties>
</file>