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 JEFFERSON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VIRGINIAN    </w:t>
      </w:r>
      <w:r>
        <w:t xml:space="preserve">   VIOLINIST    </w:t>
      </w:r>
      <w:r>
        <w:t xml:space="preserve">   SCIENTIST    </w:t>
      </w:r>
      <w:r>
        <w:t xml:space="preserve">   PRESIDENT    </w:t>
      </w:r>
      <w:r>
        <w:t xml:space="preserve">   LAWYER    </w:t>
      </w:r>
      <w:r>
        <w:t xml:space="preserve">   AUTHOR    </w:t>
      </w:r>
      <w:r>
        <w:t xml:space="preserve">   CONGRESSMAN    </w:t>
      </w:r>
      <w:r>
        <w:t xml:space="preserve">   FARMER    </w:t>
      </w:r>
      <w:r>
        <w:t xml:space="preserve">   FATHER    </w:t>
      </w:r>
      <w:r>
        <w:t xml:space="preserve">   INVENTER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 JEFFERSON </dc:title>
  <dcterms:created xsi:type="dcterms:W3CDTF">2021-10-11T19:47:33Z</dcterms:created>
  <dcterms:modified xsi:type="dcterms:W3CDTF">2021-10-11T19:47:33Z</dcterms:modified>
</cp:coreProperties>
</file>