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THOMS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Uncle Nacho    </w:t>
      </w:r>
      <w:r>
        <w:t xml:space="preserve">   Madame Butterfly    </w:t>
      </w:r>
      <w:r>
        <w:t xml:space="preserve">   cards    </w:t>
      </w:r>
      <w:r>
        <w:t xml:space="preserve">   Tarzan    </w:t>
      </w:r>
      <w:r>
        <w:t xml:space="preserve">   Meme    </w:t>
      </w:r>
      <w:r>
        <w:t xml:space="preserve">   windows    </w:t>
      </w:r>
      <w:r>
        <w:t xml:space="preserve">   shoes    </w:t>
      </w:r>
      <w:r>
        <w:t xml:space="preserve">   name    </w:t>
      </w:r>
      <w:r>
        <w:t xml:space="preserve">   bike    </w:t>
      </w:r>
      <w:r>
        <w:t xml:space="preserve">   Tito    </w:t>
      </w:r>
      <w:r>
        <w:t xml:space="preserve">   trees    </w:t>
      </w:r>
      <w:r>
        <w:t xml:space="preserve">   theme    </w:t>
      </w:r>
      <w:r>
        <w:t xml:space="preserve">   school    </w:t>
      </w:r>
      <w:r>
        <w:t xml:space="preserve">   mother    </w:t>
      </w:r>
      <w:r>
        <w:t xml:space="preserve">   Sally    </w:t>
      </w:r>
      <w:r>
        <w:t xml:space="preserve">   friend    </w:t>
      </w:r>
      <w:r>
        <w:t xml:space="preserve">   poems    </w:t>
      </w:r>
      <w:r>
        <w:t xml:space="preserve">   home    </w:t>
      </w:r>
      <w:r>
        <w:t xml:space="preserve">   Monkey Garden    </w:t>
      </w:r>
      <w:r>
        <w:t xml:space="preserve">   Sadness    </w:t>
      </w:r>
      <w:r>
        <w:t xml:space="preserve">   Minerva    </w:t>
      </w:r>
      <w:r>
        <w:t xml:space="preserve">   Nenny    </w:t>
      </w:r>
      <w:r>
        <w:t xml:space="preserve">   house    </w:t>
      </w:r>
      <w:r>
        <w:t xml:space="preserve">   Esperanza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THOMS Word Search #1</dc:title>
  <dcterms:created xsi:type="dcterms:W3CDTF">2021-10-11T19:47:04Z</dcterms:created>
  <dcterms:modified xsi:type="dcterms:W3CDTF">2021-10-11T19:47:04Z</dcterms:modified>
</cp:coreProperties>
</file>