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THORACENTESIS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you do after every procedure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18g 50cc syringe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complications of thoracentesis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Ultrasound, Xray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size syringe is used for thoracentesis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Diagnosis/therapeutic reason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you get a cough with thorecentesis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hemopenumothorax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we tap small effusion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Pneumothorax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thoracentesis is a sterile procedure?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complication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hemothorax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hemothorax diagnosed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pleural irritation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complication of thoracentesis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Indications for thoracentesis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chest xray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THORACENTESIS</dc:title>
  <dcterms:created xsi:type="dcterms:W3CDTF">2021-10-11T19:47:53Z</dcterms:created>
  <dcterms:modified xsi:type="dcterms:W3CDTF">2021-10-11T19:47:53Z</dcterms:modified>
</cp:coreProperties>
</file>