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THORACIC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muscles assist in deep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Distal attachment of external intercostal:_______ _____ border of lower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rib of costotransverse joint _____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expiration, the ______ moves backwards/posteriorly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elevates the 1st and 2nd ribs during deep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angle created by costal 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in which when the external intercostals contract, lift the ribs and the horizontal diameter increases (quiet inspiration)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origin of diaphragm: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part depresses ribs during forced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function of intercostal muscles is to maintain __________ of intercostal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muscle is innervated by the phrenic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accessory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True/False: diaphragm relaxes during inspiration and pushes ribs upwards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THORACIC REGION</dc:title>
  <dcterms:created xsi:type="dcterms:W3CDTF">2021-10-11T19:48:42Z</dcterms:created>
  <dcterms:modified xsi:type="dcterms:W3CDTF">2021-10-11T19:48:42Z</dcterms:modified>
</cp:coreProperties>
</file>