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THOSE LONG RUSSIAN NAMES!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Self-proclaimed progressive and follower of new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of our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docto who takes an interest in the murder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hero idolizes this historical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Saintly character and second murder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Investigator of the murder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pompous fiancé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Clerk who takes and interest in the murder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Creepy enigmatic villain of th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Hero’s loyal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Alcoholic retired official whose name sounds like marmalade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pawnbroker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LONG RUSSIAN NAMES! </dc:title>
  <dcterms:created xsi:type="dcterms:W3CDTF">2021-10-11T19:47:35Z</dcterms:created>
  <dcterms:modified xsi:type="dcterms:W3CDTF">2021-10-11T19:47:35Z</dcterms:modified>
</cp:coreProperties>
</file>