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THREE'S COMPANY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Actress Patricia from "The Ropers"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Theme song "Come and _____ on Our Door"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Executive Producer Bernie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hang-out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 served in this branch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 Furley's brother, who owned the apartment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Actor 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Actress Mary from "Three's a Crowd"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Actor Norman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Janet's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Mr. Roper and Mr. Furley weren't very understanding when this was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"Three's Company" was known for its frequent use of double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"Three's Company"'s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Actor Jeffrey from "The Ropers"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original landlord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Chrissy's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Mr. Roper referred to Jack as one of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Mr. Furley's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Jack pretended to be this to be allowed to live with two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Actress Joyce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Jack's hometown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Janet's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Lana's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Actor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Terri's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Mr. Furley's favorite kind of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Actress Jenilee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Based on the BBC sitcom "Man about the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 Robert from "Three's a Crowd"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Roper's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Chrissy's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Angeles suburb where the apartment building is located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Larry's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Jack's (restaurant)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Actor Evan from "The Ropers"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Mr. Roper's frequent nickname for Jack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Actress 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Mrs. Roper's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Actress Priscilla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Cindy planned to attend veterinary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Chrissy's given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Last name of Chrissy and Cindy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second landlord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Theme song composer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Actress Audra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Follow-up series "Three's a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Jack's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Executive Producer 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Actress Suzanne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Executive Producer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Actor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Larry sold these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Terri's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THREE'S COMPANY</dc:title>
  <dcterms:created xsi:type="dcterms:W3CDTF">2021-10-12T20:35:16Z</dcterms:created>
  <dcterms:modified xsi:type="dcterms:W3CDTF">2021-10-12T20:35:16Z</dcterms:modified>
</cp:coreProperties>
</file>