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THREE LETTER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Small"/>
      </w:pPr>
      <w:r>
        <w:t xml:space="preserve">   FIN    </w:t>
      </w:r>
      <w:r>
        <w:t xml:space="preserve">   PIG    </w:t>
      </w:r>
      <w:r>
        <w:t xml:space="preserve">   MOP    </w:t>
      </w:r>
      <w:r>
        <w:t xml:space="preserve">   RUN    </w:t>
      </w:r>
      <w:r>
        <w:t xml:space="preserve">   RUG    </w:t>
      </w:r>
      <w:r>
        <w:t xml:space="preserve">   BUG    </w:t>
      </w:r>
      <w:r>
        <w:t xml:space="preserve">   SUN    </w:t>
      </w:r>
      <w:r>
        <w:t xml:space="preserve">   HOT    </w:t>
      </w:r>
      <w:r>
        <w:t xml:space="preserve">   DOG    </w:t>
      </w:r>
      <w:r>
        <w:t xml:space="preserve">   PET    </w:t>
      </w:r>
      <w:r>
        <w:t xml:space="preserve">   BED    </w:t>
      </w:r>
      <w:r>
        <w:t xml:space="preserve">   HEN    </w:t>
      </w:r>
      <w:r>
        <w:t xml:space="preserve">   RED    </w:t>
      </w:r>
      <w:r>
        <w:t xml:space="preserve">   MAN    </w:t>
      </w:r>
      <w:r>
        <w:t xml:space="preserve">   FAN    </w:t>
      </w:r>
      <w:r>
        <w:t xml:space="preserve">   MAT    </w:t>
      </w:r>
      <w:r>
        <w:t xml:space="preserve">   SAT    </w:t>
      </w:r>
      <w:r>
        <w:t xml:space="preserve">   BAT    </w:t>
      </w:r>
      <w:r>
        <w:t xml:space="preserve">   HAT    </w:t>
      </w:r>
      <w:r>
        <w:t xml:space="preserve">   CAT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THREE LETTER WORDS</dc:title>
  <dcterms:created xsi:type="dcterms:W3CDTF">2021-10-11T19:48:56Z</dcterms:created>
  <dcterms:modified xsi:type="dcterms:W3CDTF">2021-10-11T19:48:56Z</dcterms:modified>
</cp:coreProperties>
</file>