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THROAT</w:t>
      </w:r>
    </w:p>
    <w:p>
      <w:pPr>
        <w:pStyle w:val="Questions"/>
      </w:pPr>
      <w:r>
        <w:t xml:space="preserve">1. YDTROHI CNITFONU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TERNYOHXI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RRONOTINIIHTDEOY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GNLAD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OOHENRM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OLOBD ETTSS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IOEYIYRPHRDHMST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IHDTOMPIYSYHRO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EW ARE HTE BEST ACSLS EREV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LEMADCI TUSTSEND 0172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THROAT</dc:title>
  <dcterms:created xsi:type="dcterms:W3CDTF">2021-10-11T19:47:58Z</dcterms:created>
  <dcterms:modified xsi:type="dcterms:W3CDTF">2021-10-11T19:47:58Z</dcterms:modified>
</cp:coreProperties>
</file>