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THRONE OF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Apophis    </w:t>
      </w:r>
      <w:r>
        <w:t xml:space="preserve">   Babi    </w:t>
      </w:r>
      <w:r>
        <w:t xml:space="preserve">   Bes    </w:t>
      </w:r>
      <w:r>
        <w:t xml:space="preserve">   Duat    </w:t>
      </w:r>
      <w:r>
        <w:t xml:space="preserve">   Geb    </w:t>
      </w:r>
      <w:r>
        <w:t xml:space="preserve">   Hieroglyphics    </w:t>
      </w:r>
      <w:r>
        <w:t xml:space="preserve">   Horus    </w:t>
      </w:r>
      <w:r>
        <w:t xml:space="preserve">   Isis    </w:t>
      </w:r>
      <w:r>
        <w:t xml:space="preserve">   Khonsu    </w:t>
      </w:r>
      <w:r>
        <w:t xml:space="preserve">   Khopesh    </w:t>
      </w:r>
      <w:r>
        <w:t xml:space="preserve">   Ra    </w:t>
      </w:r>
      <w:r>
        <w:t xml:space="preserve">   Ren    </w:t>
      </w:r>
      <w:r>
        <w:t xml:space="preserve">   Sarcophagus    </w:t>
      </w:r>
      <w:r>
        <w:t xml:space="preserve">   Scarab    </w:t>
      </w:r>
      <w:r>
        <w:t xml:space="preserve">   Set    </w:t>
      </w:r>
      <w:r>
        <w:t xml:space="preserve">   Tawaret    </w:t>
      </w:r>
      <w:r>
        <w:t xml:space="preserve">   Thoth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 OF FIRE WORD SEARCH</dc:title>
  <dcterms:created xsi:type="dcterms:W3CDTF">2021-10-11T19:47:31Z</dcterms:created>
  <dcterms:modified xsi:type="dcterms:W3CDTF">2021-10-11T19:47:31Z</dcterms:modified>
</cp:coreProperties>
</file>