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THROWBACK TEXANS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 a single-season Texans record with 1,355 kickoff return yards in 2003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former player used to be the Houston Texans quarterback (first name)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Houston hosted which Superbowl in 2004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owner of the Houston Texans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Signed with the Houston Texans before the team's inaugural 2002 season (first name)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former player gives us the "Keys to the 2nd half" during half time at home games (first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"8th Wonder of the World"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a co-host for Mad Radio on Sports Radio 610 (last name)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Played for the Texans from 2002-04 before retiring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NRG Stadiums original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THROWBACK TEXANS CROSSWORD!</dc:title>
  <dcterms:created xsi:type="dcterms:W3CDTF">2021-10-11T19:48:00Z</dcterms:created>
  <dcterms:modified xsi:type="dcterms:W3CDTF">2021-10-11T19:48:00Z</dcterms:modified>
</cp:coreProperties>
</file>