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THT TOWN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hospita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BAKERY</w:t>
            </w:r>
          </w:p>
        </w:tc>
      </w:tr>
    </w:tbl>
    <w:p>
      <w:pPr>
        <w:pStyle w:val="WordBankLarge"/>
      </w:pPr>
      <w:r>
        <w:t xml:space="preserve">   BAKERY    </w:t>
      </w:r>
      <w:r>
        <w:t xml:space="preserve">   bank    </w:t>
      </w:r>
      <w:r>
        <w:t xml:space="preserve">   bus stop    </w:t>
      </w:r>
      <w:r>
        <w:t xml:space="preserve">   fire station    </w:t>
      </w:r>
      <w:r>
        <w:t xml:space="preserve">   hospita    </w:t>
      </w:r>
      <w:r>
        <w:t xml:space="preserve">   library    </w:t>
      </w:r>
      <w:r>
        <w:t xml:space="preserve">   museum    </w:t>
      </w:r>
      <w:r>
        <w:t xml:space="preserve">   park    </w:t>
      </w:r>
      <w:r>
        <w:t xml:space="preserve">   police office    </w:t>
      </w:r>
      <w:r>
        <w:t xml:space="preserve">   post office    </w:t>
      </w:r>
      <w:r>
        <w:t xml:space="preserve">   restaurant    </w:t>
      </w:r>
      <w:r>
        <w:t xml:space="preserve">   school    </w:t>
      </w:r>
      <w:r>
        <w:t xml:space="preserve">   supermarket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THT TOWN VOCABULARY</dc:title>
  <dcterms:created xsi:type="dcterms:W3CDTF">2021-10-11T19:49:14Z</dcterms:created>
  <dcterms:modified xsi:type="dcterms:W3CDTF">2021-10-11T19:49:14Z</dcterms:modified>
</cp:coreProperties>
</file>