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T.H.U.G.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Uncle Carlos    </w:t>
      </w:r>
      <w:r>
        <w:t xml:space="preserve">   Seven    </w:t>
      </w:r>
      <w:r>
        <w:t xml:space="preserve">   Khalil    </w:t>
      </w:r>
      <w:r>
        <w:t xml:space="preserve">   Brenda    </w:t>
      </w:r>
      <w:r>
        <w:t xml:space="preserve">   Tammy    </w:t>
      </w:r>
      <w:r>
        <w:t xml:space="preserve">   Munch    </w:t>
      </w:r>
      <w:r>
        <w:t xml:space="preserve">   Ms Rosalie    </w:t>
      </w:r>
      <w:r>
        <w:t xml:space="preserve">   Riverton Hills    </w:t>
      </w:r>
      <w:r>
        <w:t xml:space="preserve">   Officer    </w:t>
      </w:r>
      <w:r>
        <w:t xml:space="preserve">   One-Fifteen    </w:t>
      </w:r>
      <w:r>
        <w:t xml:space="preserve">   Non confrontational    </w:t>
      </w:r>
      <w:r>
        <w:t xml:space="preserve">   Shots    </w:t>
      </w:r>
      <w:r>
        <w:t xml:space="preserve">   Gun    </w:t>
      </w:r>
      <w:r>
        <w:t xml:space="preserve">   Friends    </w:t>
      </w:r>
      <w:r>
        <w:t xml:space="preserve">   Environment    </w:t>
      </w:r>
      <w:r>
        <w:t xml:space="preserve">   Drugs    </w:t>
      </w:r>
      <w:r>
        <w:t xml:space="preserve">   Thug    </w:t>
      </w:r>
      <w:r>
        <w:t xml:space="preserve">   Lisa    </w:t>
      </w:r>
      <w:r>
        <w:t xml:space="preserve">   Maverick    </w:t>
      </w:r>
      <w:r>
        <w:t xml:space="preserve">   Garden Heights    </w:t>
      </w:r>
      <w:r>
        <w:t xml:space="preserve">   Williamson Prep    </w:t>
      </w:r>
      <w:r>
        <w:t xml:space="preserve">   Starr    </w:t>
      </w:r>
      <w:r>
        <w:t xml:space="preserve">   Sekani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T.H.U.G.</dc:title>
  <dcterms:created xsi:type="dcterms:W3CDTF">2021-10-11T18:24:49Z</dcterms:created>
  <dcterms:modified xsi:type="dcterms:W3CDTF">2021-10-11T18:24:49Z</dcterms:modified>
</cp:coreProperties>
</file>