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THUNDERSTORMS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WATER IN THE FORM OF DROPLETS THAT FALL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PELLETS OF FROZEN RAIN THAT FALLS FROM CUMULONIMBUS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RAPIDLY ROTATING COLUMN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VIOLENT, TROPICAL, CYCLONIC STORM HAVING WIND SPEED OF OR IN EXCESS OF 72 MILES PER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REFLECTION, REFRACTION AND DISPERSION OF LIGHT IN WATER DROPLETS RESULTING IN A SPECTRUM OF LIGHT APPEARING IN THE SKY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RAPID FLOODING OF LOW LYING AREAS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ELECTROSTATIC DISCHARGE THAT OCCURS DURING A THUNDERSTORM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OF SUDDEN INCREASE IN PRESSURE AND TEMPERATURE FROM LIGHTNING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MOVEMENT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VISIBLE MASS OF PARTICLES OF CONDENSED VAPOR SUSPENDED IN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THUNDERSTORMS</dc:title>
  <dcterms:created xsi:type="dcterms:W3CDTF">2021-10-11T19:48:51Z</dcterms:created>
  <dcterms:modified xsi:type="dcterms:W3CDTF">2021-10-11T19:48:51Z</dcterms:modified>
</cp:coreProperties>
</file>