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 &amp;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THURSDAY    </w:t>
      </w:r>
      <w:r>
        <w:t xml:space="preserve">   THROWN    </w:t>
      </w:r>
      <w:r>
        <w:t xml:space="preserve">   THRONE    </w:t>
      </w:r>
      <w:r>
        <w:t xml:space="preserve">   THROAT    </w:t>
      </w:r>
      <w:r>
        <w:t xml:space="preserve">   THREE    </w:t>
      </w:r>
      <w:r>
        <w:t xml:space="preserve">   THREAD    </w:t>
      </w:r>
      <w:r>
        <w:t xml:space="preserve">   THORNY    </w:t>
      </w:r>
      <w:r>
        <w:t xml:space="preserve">   THIRTY    </w:t>
      </w:r>
      <w:r>
        <w:t xml:space="preserve">   THIRSTY    </w:t>
      </w:r>
      <w:r>
        <w:t xml:space="preserve">  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&amp; R</dc:title>
  <dcterms:created xsi:type="dcterms:W3CDTF">2021-10-11T18:40:06Z</dcterms:created>
  <dcterms:modified xsi:type="dcterms:W3CDTF">2021-10-11T18:40:06Z</dcterms:modified>
</cp:coreProperties>
</file>