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"TH" Words - Voiced and Voiceless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leave the meat out of the freezer it will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going to the park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might point and say, "I want __!"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__ she didn't like it; she went to the dentist anyway.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is your lucky day!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pearls look real.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or main idea of a story.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rose stem that can hurt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__ own self be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you need a drink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sound made when you fall out of the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with nose.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bus.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part of your leg.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older __ I look.</w:t>
            </w:r>
          </w:p>
        </w:tc>
      </w:tr>
    </w:tbl>
    <w:p>
      <w:pPr>
        <w:pStyle w:val="WordBankSmall"/>
      </w:pPr>
      <w:r>
        <w:t xml:space="preserve">   Thaw    </w:t>
      </w:r>
      <w:r>
        <w:t xml:space="preserve">   Thigh    </w:t>
      </w:r>
      <w:r>
        <w:t xml:space="preserve">   Thud    </w:t>
      </w:r>
      <w:r>
        <w:t xml:space="preserve">   Thirst    </w:t>
      </w:r>
      <w:r>
        <w:t xml:space="preserve">   Theme    </w:t>
      </w:r>
      <w:r>
        <w:t xml:space="preserve">   Thine    </w:t>
      </w:r>
      <w:r>
        <w:t xml:space="preserve">   Then    </w:t>
      </w:r>
      <w:r>
        <w:t xml:space="preserve">   That    </w:t>
      </w:r>
      <w:r>
        <w:t xml:space="preserve">   They're    </w:t>
      </w:r>
      <w:r>
        <w:t xml:space="preserve">   This    </w:t>
      </w:r>
      <w:r>
        <w:t xml:space="preserve">   Those    </w:t>
      </w:r>
      <w:r>
        <w:t xml:space="preserve">   Thorn    </w:t>
      </w:r>
      <w:r>
        <w:t xml:space="preserve">   Though    </w:t>
      </w:r>
      <w:r>
        <w:t xml:space="preserve">   Than    </w:t>
      </w:r>
      <w:r>
        <w:t xml:space="preserve">   Thus    </w:t>
      </w:r>
      <w:r>
        <w:t xml:space="preserve">   These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"TH" Words - Voiced and Voiceless</dc:title>
  <dcterms:created xsi:type="dcterms:W3CDTF">2021-10-10T23:52:06Z</dcterms:created>
  <dcterms:modified xsi:type="dcterms:W3CDTF">2021-10-10T23:52:06Z</dcterms:modified>
</cp:coreProperties>
</file>