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TH- and WH-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whirl    </w:t>
      </w:r>
      <w:r>
        <w:t xml:space="preserve">   white    </w:t>
      </w:r>
      <w:r>
        <w:t xml:space="preserve">   whisk    </w:t>
      </w:r>
      <w:r>
        <w:t xml:space="preserve">   which    </w:t>
      </w:r>
      <w:r>
        <w:t xml:space="preserve">   whip    </w:t>
      </w:r>
      <w:r>
        <w:t xml:space="preserve">   what    </w:t>
      </w:r>
      <w:r>
        <w:t xml:space="preserve">   why    </w:t>
      </w:r>
      <w:r>
        <w:t xml:space="preserve">   when    </w:t>
      </w:r>
      <w:r>
        <w:t xml:space="preserve">   thick    </w:t>
      </w:r>
      <w:r>
        <w:t xml:space="preserve">   them    </w:t>
      </w:r>
      <w:r>
        <w:t xml:space="preserve">   thank    </w:t>
      </w:r>
      <w:r>
        <w:t xml:space="preserve">   thin    </w:t>
      </w:r>
      <w:r>
        <w:t xml:space="preserve">   there    </w:t>
      </w:r>
      <w:r>
        <w:t xml:space="preserve">   that    </w:t>
      </w:r>
      <w:r>
        <w:t xml:space="preserve">   the    </w:t>
      </w:r>
      <w:r>
        <w:t xml:space="preserve">  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TH- and WH- Word Search</dc:title>
  <dcterms:created xsi:type="dcterms:W3CDTF">2021-10-11T18:39:58Z</dcterms:created>
  <dcterms:modified xsi:type="dcterms:W3CDTF">2021-10-11T18:39:58Z</dcterms:modified>
</cp:coreProperties>
</file>