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month    </w:t>
      </w:r>
      <w:r>
        <w:t xml:space="preserve">   cold    </w:t>
      </w:r>
      <w:r>
        <w:t xml:space="preserve">   sharing    </w:t>
      </w:r>
      <w:r>
        <w:t xml:space="preserve">   macaroni and cheese    </w:t>
      </w:r>
      <w:r>
        <w:t xml:space="preserve">   greenbeans    </w:t>
      </w:r>
      <w:r>
        <w:t xml:space="preserve">   turkey    </w:t>
      </w:r>
      <w:r>
        <w:t xml:space="preserve">   overstuffed    </w:t>
      </w:r>
      <w:r>
        <w:t xml:space="preserve">   stuffing pie    </w:t>
      </w:r>
      <w:r>
        <w:t xml:space="preserve">   dressing    </w:t>
      </w:r>
      <w:r>
        <w:t xml:space="preserve">   potatoes    </w:t>
      </w:r>
      <w:r>
        <w:t xml:space="preserve">   yams    </w:t>
      </w:r>
      <w:r>
        <w:t xml:space="preserve">   love    </w:t>
      </w:r>
      <w:r>
        <w:t xml:space="preserve">   kindness    </w:t>
      </w:r>
      <w:r>
        <w:t xml:space="preserve">   Sharing    </w:t>
      </w:r>
      <w:r>
        <w:t xml:space="preserve">   Loving    </w:t>
      </w:r>
      <w:r>
        <w:t xml:space="preserve">   Health    </w:t>
      </w:r>
      <w:r>
        <w:t xml:space="preserve">   Wealth    </w:t>
      </w:r>
      <w:r>
        <w:t xml:space="preserve">   Friends    </w:t>
      </w:r>
      <w:r>
        <w:t xml:space="preserve">   Family    </w:t>
      </w:r>
      <w:r>
        <w:t xml:space="preserve">   Thanksgiving    </w:t>
      </w:r>
      <w:r>
        <w:t xml:space="preserve">   pumpkins    </w:t>
      </w:r>
      <w:r>
        <w:t xml:space="preserve">   Fall    </w:t>
      </w:r>
      <w:r>
        <w:t xml:space="preserve">   Autumn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2021-10-11T18:42:35Z</dcterms:created>
  <dcterms:modified xsi:type="dcterms:W3CDTF">2021-10-11T18:42:35Z</dcterms:modified>
</cp:coreProperties>
</file>