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Age of Explorers and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market economy    </w:t>
      </w:r>
      <w:r>
        <w:t xml:space="preserve">   capitalism    </w:t>
      </w:r>
      <w:r>
        <w:t xml:space="preserve">   atlas    </w:t>
      </w:r>
      <w:r>
        <w:t xml:space="preserve">   Cottage industry    </w:t>
      </w:r>
      <w:r>
        <w:t xml:space="preserve">   balance of trade    </w:t>
      </w:r>
      <w:r>
        <w:t xml:space="preserve">   marcantilism    </w:t>
      </w:r>
      <w:r>
        <w:t xml:space="preserve">   plantations    </w:t>
      </w:r>
      <w:r>
        <w:t xml:space="preserve">   racism    </w:t>
      </w:r>
      <w:r>
        <w:t xml:space="preserve">   Columbian Exchange    </w:t>
      </w:r>
      <w:r>
        <w:t xml:space="preserve">   Spanish Armada    </w:t>
      </w:r>
      <w:r>
        <w:t xml:space="preserve">   circumnavigate    </w:t>
      </w:r>
      <w:r>
        <w:t xml:space="preserve">   Christopher Columbus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Explorers and Exploration</dc:title>
  <dcterms:created xsi:type="dcterms:W3CDTF">2021-10-11T18:44:46Z</dcterms:created>
  <dcterms:modified xsi:type="dcterms:W3CDTF">2021-10-11T18:44:46Z</dcterms:modified>
</cp:coreProperties>
</file>