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born, raised or living in Africa, a descendant of Africans.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having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colony in which slave freedom was taken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Wealthy, white upper class of St. Dominigue including planters, bureaucrats.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mixed white and black ancestry. Especially a person with one white and one black parent.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fundamental principles or established precedents according to which a state or other organization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native born person of mixed European and African ancestry especially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people of colour in the context of the history of slavery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which one person reigns, usually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Poor, white underclass of St. Dominigue, including artisans and labourers. A French name given to poor white citizens of Haiti that didnt own much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or district settled or colonized.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is french by birth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Acquisition by a government of other governments or territories often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inhabitant of a colony, a member of a colonizing expedition.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Haitian Revolution</dc:title>
  <dcterms:created xsi:type="dcterms:W3CDTF">2021-10-11T19:07:15Z</dcterms:created>
  <dcterms:modified xsi:type="dcterms:W3CDTF">2021-10-11T19:07:15Z</dcterms:modified>
</cp:coreProperties>
</file>