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ICJ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disagreement, quarrel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principles, rules, and regulations set up by a government, other authority, or by custom, that apply to all the people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determination of a dispute by mutual agreement or resorting to legal proceedings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careful consideration before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righteousness, fairness, judgment of individuals or causes by judicial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a lawyer or group of lawyers engaged in conducting cases in court and advising on legal matters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Organisation that works for world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long, loose or flowing gown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or persons taking part in legal proceedings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absence of fighting between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seat occupied by a judge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ICJ crossword puzzle</dc:title>
  <dcterms:created xsi:type="dcterms:W3CDTF">2021-10-11T19:11:34Z</dcterms:created>
  <dcterms:modified xsi:type="dcterms:W3CDTF">2021-10-11T19:11:34Z</dcterms:modified>
</cp:coreProperties>
</file>