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Half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lilting    </w:t>
      </w:r>
      <w:r>
        <w:t xml:space="preserve">   coverlet    </w:t>
      </w:r>
      <w:r>
        <w:t xml:space="preserve">   newel    </w:t>
      </w:r>
      <w:r>
        <w:t xml:space="preserve">   writhed    </w:t>
      </w:r>
      <w:r>
        <w:t xml:space="preserve">   curlicue    </w:t>
      </w:r>
      <w:r>
        <w:t xml:space="preserve">   rhododendron    </w:t>
      </w:r>
      <w:r>
        <w:t xml:space="preserve">   array    </w:t>
      </w:r>
      <w:r>
        <w:t xml:space="preserve">   excavating    </w:t>
      </w:r>
      <w:r>
        <w:t xml:space="preserve">   pestering    </w:t>
      </w:r>
      <w:r>
        <w:t xml:space="preserve">   reverently    </w:t>
      </w:r>
      <w:r>
        <w:t xml:space="preserve">   catatonic    </w:t>
      </w:r>
      <w:r>
        <w:t xml:space="preserve">   exquisite    </w:t>
      </w:r>
      <w:r>
        <w:t xml:space="preserve">   mangy    </w:t>
      </w:r>
      <w:r>
        <w:t xml:space="preserve">   sweltering    </w:t>
      </w:r>
      <w:r>
        <w:t xml:space="preserve">   gossamer    </w:t>
      </w:r>
      <w:r>
        <w:t xml:space="preserve">   loot    </w:t>
      </w:r>
      <w:r>
        <w:t xml:space="preserve">   contemplated    </w:t>
      </w:r>
      <w:r>
        <w:t xml:space="preserve">   menace    </w:t>
      </w:r>
      <w:r>
        <w:t xml:space="preserve">   mayhem    </w:t>
      </w:r>
      <w:r>
        <w:t xml:space="preserve">   swivel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Half</dc:title>
  <dcterms:created xsi:type="dcterms:W3CDTF">2021-10-11T19:15:32Z</dcterms:created>
  <dcterms:modified xsi:type="dcterms:W3CDTF">2021-10-11T19:15:32Z</dcterms:modified>
</cp:coreProperties>
</file>