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Tell-Tale Heat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dissemble    </w:t>
      </w:r>
      <w:r>
        <w:t xml:space="preserve">   gesticulations    </w:t>
      </w:r>
      <w:r>
        <w:t xml:space="preserve">   reposed    </w:t>
      </w:r>
      <w:r>
        <w:t xml:space="preserve">   deputed    </w:t>
      </w:r>
      <w:r>
        <w:t xml:space="preserve">   hellish tattoo    </w:t>
      </w:r>
      <w:r>
        <w:t xml:space="preserve">   scantlings    </w:t>
      </w:r>
      <w:r>
        <w:t xml:space="preserve">   sagacity    </w:t>
      </w:r>
      <w:r>
        <w:t xml:space="preserve">   dissimulation    </w:t>
      </w:r>
      <w:r>
        <w:t xml:space="preserve">   waned    </w:t>
      </w:r>
      <w:r>
        <w:t xml:space="preserve">   suavity    </w:t>
      </w:r>
      <w:r>
        <w:t xml:space="preserve">   vehemently    </w:t>
      </w:r>
      <w:r>
        <w:t xml:space="preserve">   vex    </w:t>
      </w:r>
      <w:r>
        <w:t xml:space="preserve">   reliability    </w:t>
      </w:r>
      <w:r>
        <w:t xml:space="preserve">   stealthily    </w:t>
      </w:r>
      <w:r>
        <w:t xml:space="preserve">   stifled    </w:t>
      </w:r>
      <w:r>
        <w:t xml:space="preserve">   derision    </w:t>
      </w:r>
      <w:r>
        <w:t xml:space="preserve">   crevice    </w:t>
      </w:r>
      <w:r>
        <w:t xml:space="preserve">   audacity    </w:t>
      </w:r>
      <w:r>
        <w:t xml:space="preserve">   conceive    </w:t>
      </w:r>
      <w:r>
        <w:t xml:space="preserve">   acute    </w:t>
      </w:r>
      <w:r>
        <w:t xml:space="preserve">   narrator    </w:t>
      </w:r>
      <w:r>
        <w:t xml:space="preserve">   suspense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Tell-Tale Heat</dc:title>
  <dcterms:created xsi:type="dcterms:W3CDTF">2021-10-11T19:34:49Z</dcterms:created>
  <dcterms:modified xsi:type="dcterms:W3CDTF">2021-10-11T19:34:49Z</dcterms:modified>
</cp:coreProperties>
</file>