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TIAPEI Culinary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 tourism is becoming very popular on PEI in the Recreation &amp; Entertainment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 is prepared and served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two types of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that comes to an event space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job in the tourism industry offers ___________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Employers want to hire employees with a good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types of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information and resources sector of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upscale restaurant is considered a ____________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entry-level position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in the summer months, a kitchen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95 were expected to arrive in to Charlottetown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cutting vegetables &amp; and getting ready for meal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TIAPEI Culinary Presentation</dc:title>
  <dcterms:created xsi:type="dcterms:W3CDTF">2021-10-12T20:34:22Z</dcterms:created>
  <dcterms:modified xsi:type="dcterms:W3CDTF">2021-10-12T20:34:22Z</dcterms:modified>
</cp:coreProperties>
</file>