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TIA and Stroke </w:t>
      </w:r>
    </w:p>
    <w:p>
      <w:pPr>
        <w:pStyle w:val="Questions"/>
      </w:pPr>
      <w:r>
        <w:t xml:space="preserve">1. KOTSER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REEHISHEMP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ECCSIHMI ATACKT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CBEEARRL TYERAR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LSAIRAB ATERYR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EUDLSRR HPECSE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ACT FTSA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XAEILA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EAEDRTL ECTRPIOPNE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AUBRLM URENUPCT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TAELSTLATEPIN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ECAALSRCVRRUOEB TINDAECC 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 and Stroke </dc:title>
  <dcterms:created xsi:type="dcterms:W3CDTF">2021-10-12T20:40:16Z</dcterms:created>
  <dcterms:modified xsi:type="dcterms:W3CDTF">2021-10-12T20:40:16Z</dcterms:modified>
</cp:coreProperties>
</file>