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TICK TACK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creating several different species. Clue* Ancestral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 is any characteristics in a... Clue* is inherited from its parent or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body size and shape, bone structure, eye placement. This is all called... Clue* An owl can measure the distance of its prey or predators.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better adapted to their environment are more likely to survive. Clue* disappears from the gene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in death of the organism. Clue* can be beneficial and help the animal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learned or inherited. ( instinct ) Clue* Migration, nesting, and mating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14 related species but different eating methods. Clue* Darwin has discovered all of these on the galapagos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change of a species. "genetic code" Clue* All living organisms evolve in this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Combines randomly selected genes from two parents. Clue* not the exact copies of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Humans use a controlled progress called... Clue* in domesticated plants and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reproduce slowly and their populations are mainly small. Clue* subpopulations, can no longer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internal process that help the organism survive. Clue* Many animals hibernate during the winter at this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the exact same genetic copies of the single parent. Clue* reproduce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unique set of characteristics that helps the animal survive. Clue* uses its own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developed the theory of evolution. Clue* Galapagos islands.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Adaptations    </w:t>
      </w:r>
      <w:r>
        <w:t xml:space="preserve">   structural adaptations    </w:t>
      </w:r>
      <w:r>
        <w:t xml:space="preserve">   physiological adaptations    </w:t>
      </w:r>
      <w:r>
        <w:t xml:space="preserve">   Behavioral adaptations    </w:t>
      </w:r>
      <w:r>
        <w:t xml:space="preserve">   Sexually reproducing    </w:t>
      </w:r>
      <w:r>
        <w:t xml:space="preserve">   Asexually reproducing     </w:t>
      </w:r>
      <w:r>
        <w:t xml:space="preserve">   Mutations    </w:t>
      </w:r>
      <w:r>
        <w:t xml:space="preserve">   Mutation rate    </w:t>
      </w:r>
      <w:r>
        <w:t xml:space="preserve">   Adaptive radiation.    </w:t>
      </w:r>
      <w:r>
        <w:t xml:space="preserve">   Evolution     </w:t>
      </w:r>
      <w:r>
        <w:t xml:space="preserve">   Natural selection    </w:t>
      </w:r>
      <w:r>
        <w:t xml:space="preserve">   Finches    </w:t>
      </w:r>
      <w:r>
        <w:t xml:space="preserve">   Charles Darwin    </w:t>
      </w:r>
      <w:r>
        <w:t xml:space="preserve">   Selective breeding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TACK TOE</dc:title>
  <dcterms:created xsi:type="dcterms:W3CDTF">2021-10-11T19:50:27Z</dcterms:created>
  <dcterms:modified xsi:type="dcterms:W3CDTF">2021-10-11T19:50:27Z</dcterms:modified>
</cp:coreProperties>
</file>