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cell/organ that responds to a hormone specific protein receptors must be present on its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regulates hormonal activity in gonads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proteins, peptides, and amines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(kidneys) "fight or flight" and secretes hormones for coping with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hormones that are secreted into blood (neck)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(brain) produces and secretes melatonin, helps regulate biological rhythms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(PRL) known to target breast, similar to 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produced and secreted by anterior pituitary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(behind stomach) produces enzymes that are released into small intestine to hep with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secrets hormones directly into bloodstream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regulates calcium behind thyroid gland in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(GH) regulates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chemical substance produced in the body, controls and regulates the activity of cells or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regulating blood levels of nearly all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local hormones made from highly active lipids found in cells plasma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stimulates development of follicle in ovaries and sperm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several hormones , training,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(ACTH) regulates endocrine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hormones that control other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signaling molecules released by the cell in response to extracellular signal (physiological changes)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pituitary gland and regulates homeostasis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due to production of too much 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(TSH) influences growth and activity of thyroid glans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from cholesterol (sex hormones and hormones produced by adrenal cortex)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messenger system consisting of hormones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2021-10-11T19:50:17Z</dcterms:created>
  <dcterms:modified xsi:type="dcterms:W3CDTF">2021-10-11T19:50:17Z</dcterms:modified>
</cp:coreProperties>
</file>