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sex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base of throat, affects weight but not as bad as people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prepares body to cope with a brief stressful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produced by lsiets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sympathetic nervous system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abdominal mixed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hormone that regulates metabolism and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bean shaped over top of kidneys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produced by adrenal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posterior pituitary develop from a knot of nerve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stimulates  testosterone  productivity in testes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noncancerous enlargement of thyroid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helps control growth and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promote hormonal cells metabolism and helps body resist long term stressors increasing blood glucose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male sex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chemical that inhibits or prevents urine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produced by outermost adrenal cortex cell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lowers levels of calcium and phosphate in the blood and promotes formation of bone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calcium ion homeostasis of the blood (hormone)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producing tissue, scattered among enzyme producing tissue in pacreas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3 major groups of steroid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released only during child birth (stimulates contractions)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pancreas (acts in digestive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powerful thyroid hormone (body temp, growth, heart rate)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posterior pituitary for storage, released into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prevents aldosterone release able to reduce blood volume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mineralocorticoids, glucocorticoids, and sex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in connective tissue, increases levels of blood in calcium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 sticky colloidal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adrenocorticoid hormone produced by adrenal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tiny masses of glandular tissue (GLAND)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stimulation of aldosterone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produced by istiets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triggers ovulation of an egg and causes follicle to produce progesterone and some estrogen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body's major metabolic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enzyme produced by kidneys when blood pressure drops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2021-10-11T19:50:19Z</dcterms:created>
  <dcterms:modified xsi:type="dcterms:W3CDTF">2021-10-11T19:50:19Z</dcterms:modified>
</cp:coreProperties>
</file>