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both estrogen and progesterone but progesterone is secreted in large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sweet passing through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"change of life" womens reproductive begins to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sex cells, sperm produce sex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acts with estrogen to bring about menstral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levels of glucose in blood, stimulates release of insulin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intermediate product of fat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acidosis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promotes growth and maturation of the reproductive system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estrogen with progesterone to prepare uterus to reuse a  fertilized egg, a cycle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located in upper thorax, posterior to sternum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 formed temporally in uterus of pregnant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 by developing embryo and then by fetal part of placenta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development of adult male sex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insulin receptors are unable to respond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islets stimulated by low blood levels of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paired almond sized organs in pelvis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stimulate development or secondary sex characteristics in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"sleep trigger" important role in day and night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paired ovals of males, suspended into a sac, outside of pelvic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cone shaped gland found in the 3rd ventricle of the brain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2021-10-11T19:50:22Z</dcterms:created>
  <dcterms:modified xsi:type="dcterms:W3CDTF">2021-10-11T19:50:22Z</dcterms:modified>
</cp:coreProperties>
</file>