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enlisted    </w:t>
      </w:r>
      <w:r>
        <w:t xml:space="preserve">   corridor    </w:t>
      </w:r>
      <w:r>
        <w:t xml:space="preserve">   sparse    </w:t>
      </w:r>
      <w:r>
        <w:t xml:space="preserve">   meager    </w:t>
      </w:r>
      <w:r>
        <w:t xml:space="preserve">   abundant    </w:t>
      </w:r>
      <w:r>
        <w:t xml:space="preserve">   reliable    </w:t>
      </w:r>
      <w:r>
        <w:t xml:space="preserve">   optimistic    </w:t>
      </w:r>
      <w:r>
        <w:t xml:space="preserve">   cogenial    </w:t>
      </w:r>
      <w:r>
        <w:t xml:space="preserve">   genuine    </w:t>
      </w:r>
      <w:r>
        <w:t xml:space="preserve">   ridiculous    </w:t>
      </w:r>
      <w:r>
        <w:t xml:space="preserve">   obsolete    </w:t>
      </w:r>
      <w:r>
        <w:t xml:space="preserve">   pathetic    </w:t>
      </w:r>
      <w:r>
        <w:t xml:space="preserve">   obnoxious    </w:t>
      </w:r>
      <w:r>
        <w:t xml:space="preserve">   zealous    </w:t>
      </w:r>
      <w:r>
        <w:t xml:space="preserve">   wasteful    </w:t>
      </w:r>
      <w:r>
        <w:t xml:space="preserve">   inquisitive    </w:t>
      </w:r>
      <w:r>
        <w:t xml:space="preserve">   stupendous    </w:t>
      </w:r>
      <w:r>
        <w:t xml:space="preserve">   miniature    </w:t>
      </w:r>
      <w:r>
        <w:t xml:space="preserve">   ancient    </w:t>
      </w:r>
      <w:r>
        <w:t xml:space="preserve">   punctual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2021-10-11T19:50:00Z</dcterms:created>
  <dcterms:modified xsi:type="dcterms:W3CDTF">2021-10-11T19:50:00Z</dcterms:modified>
</cp:coreProperties>
</file>