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TIC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ropa inteligente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community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smartphone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teletrabajo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bioinformatica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domatica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comercio electronico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realidad aumentada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administracion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internet de las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geolocalizacion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1</dc:title>
  <dcterms:created xsi:type="dcterms:W3CDTF">2021-10-11T19:49:57Z</dcterms:created>
  <dcterms:modified xsi:type="dcterms:W3CDTF">2021-10-11T19:49:57Z</dcterms:modified>
</cp:coreProperties>
</file>