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Conversion    </w:t>
      </w:r>
      <w:r>
        <w:t xml:space="preserve">   Formula    </w:t>
      </w:r>
      <w:r>
        <w:t xml:space="preserve">   Dimensional Analysis    </w:t>
      </w:r>
      <w:r>
        <w:t xml:space="preserve">   Solution    </w:t>
      </w:r>
      <w:r>
        <w:t xml:space="preserve">   Subtraction    </w:t>
      </w:r>
      <w:r>
        <w:t xml:space="preserve">   Addition    </w:t>
      </w:r>
      <w:r>
        <w:t xml:space="preserve">   Positive    </w:t>
      </w:r>
      <w:r>
        <w:t xml:space="preserve">   Negative    </w:t>
      </w:r>
      <w:r>
        <w:t xml:space="preserve">   Slope    </w:t>
      </w:r>
      <w:r>
        <w:t xml:space="preserve">   y-intercept    </w:t>
      </w:r>
      <w:r>
        <w:t xml:space="preserve">   Correlation    </w:t>
      </w:r>
      <w:r>
        <w:t xml:space="preserve">   Scatter Plot    </w:t>
      </w:r>
      <w:r>
        <w:t xml:space="preserve">   Ordered Pairs    </w:t>
      </w:r>
      <w:r>
        <w:t xml:space="preserve">   Graph    </w:t>
      </w:r>
      <w:r>
        <w:t xml:space="preserve">   Output    </w:t>
      </w:r>
      <w:r>
        <w:t xml:space="preserve">   Input    </w:t>
      </w:r>
      <w:r>
        <w:t xml:space="preserve">   Relation    </w:t>
      </w:r>
      <w:r>
        <w:t xml:space="preserve">   Variable    </w:t>
      </w:r>
      <w:r>
        <w:t xml:space="preserve">   Arithmetic    </w:t>
      </w:r>
      <w:r>
        <w:t xml:space="preserve">   Geometric    </w:t>
      </w:r>
      <w:r>
        <w:t xml:space="preserve">   Linear    </w:t>
      </w:r>
      <w:r>
        <w:t xml:space="preserve">   Domain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2021-10-11T19:48:40Z</dcterms:created>
  <dcterms:modified xsi:type="dcterms:W3CDTF">2021-10-11T19:48:40Z</dcterms:modified>
</cp:coreProperties>
</file>