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percent change, which is the extent to which something gains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nterest paid only on the original principal, not on the interest accrued.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 of percent change, which is the extent to which something loses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gift of money, over and above payment due for service, as to a waiter or bellhop; tip.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 paid for services, usually a percentage of the total cost.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approximate value and observed value, as a percentage of the observed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 of money borrowed (or invested), not including any interest or dividends.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reduction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rate which is charged or paid for the use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that the government collects based on income, sales, and other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by which a price is reduced.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amount added to the price of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(2)</dc:title>
  <dcterms:created xsi:type="dcterms:W3CDTF">2021-10-11T19:48:52Z</dcterms:created>
  <dcterms:modified xsi:type="dcterms:W3CDTF">2021-10-11T19:48:52Z</dcterms:modified>
</cp:coreProperties>
</file>