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TIC TAC TOE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hispanics call soccer?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do at a club?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sport do you play with a racket?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do in choir?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sport are the Texas Rangers?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you do in a pool?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you do at lunch?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you do at your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school do you attend after high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 teenagers like to do?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dogs like their owners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sport is Michael Jordan famous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children do at recess?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do for a 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sport do girls play with a 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do when you sleep?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do in track?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you in 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Tony Hawk famous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 you buy a book for?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 TAC TOE 5</dc:title>
  <dcterms:created xsi:type="dcterms:W3CDTF">2021-10-11T19:48:38Z</dcterms:created>
  <dcterms:modified xsi:type="dcterms:W3CDTF">2021-10-11T19:48:38Z</dcterms:modified>
</cp:coreProperties>
</file>